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336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 xml:space="preserve">Нагиева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</w:rPr>
        <w:t>...</w:t>
      </w:r>
      <w:r>
        <w:rPr>
          <w:rStyle w:val="cat-PassportDatagrp-18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9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(регистрации)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18810586240930004723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ст.12.12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заседание не явился,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</w:t>
      </w:r>
      <w:r>
        <w:rPr>
          <w:rFonts w:ascii="Times New Roman" w:eastAsia="Times New Roman" w:hAnsi="Times New Roman" w:cs="Times New Roman"/>
        </w:rPr>
        <w:t xml:space="preserve">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18810586240930004723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ст.12.12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6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18810586240930004723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№18810886250920013</w:t>
      </w:r>
      <w:r>
        <w:rPr>
          <w:rFonts w:ascii="Times New Roman" w:eastAsia="Times New Roman" w:hAnsi="Times New Roman" w:cs="Times New Roman"/>
        </w:rPr>
        <w:t>407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18810586240930004723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копией выписки из ГИС ГМП по состоянию на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согла</w:t>
      </w:r>
      <w:r>
        <w:rPr>
          <w:rFonts w:ascii="Times New Roman" w:eastAsia="Times New Roman" w:hAnsi="Times New Roman" w:cs="Times New Roman"/>
        </w:rPr>
        <w:t xml:space="preserve">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Нагиева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Style w:val="cat-Sumgrp-17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0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0412365400725003362520121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9rplc-10">
    <w:name w:val="cat-Time grp-19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6rplc-13">
    <w:name w:val="cat-Sum grp-1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Sumgrp-16rplc-19">
    <w:name w:val="cat-Sum grp-1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Sumgrp-17rplc-31">
    <w:name w:val="cat-Sum grp-17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0rplc-33">
    <w:name w:val="cat-PhoneNumber grp-20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